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582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0069-01-2026-001251-85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01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 xml:space="preserve">Ахмедова </w:t>
      </w:r>
      <w:r>
        <w:rPr>
          <w:rFonts w:ascii="Times New Roman" w:eastAsia="Times New Roman" w:hAnsi="Times New Roman" w:cs="Times New Roman"/>
        </w:rPr>
        <w:t>Арсэна</w:t>
      </w:r>
      <w:r>
        <w:rPr>
          <w:rFonts w:ascii="Times New Roman" w:eastAsia="Times New Roman" w:hAnsi="Times New Roman" w:cs="Times New Roman"/>
        </w:rPr>
        <w:t xml:space="preserve"> Юрьевича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Ахмедов А.Ю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 xml:space="preserve">Базовая, 26, </w:t>
      </w:r>
      <w:r>
        <w:rPr>
          <w:rFonts w:ascii="Times New Roman" w:eastAsia="Times New Roman" w:hAnsi="Times New Roman" w:cs="Times New Roman"/>
        </w:rPr>
        <w:t>соор</w:t>
      </w:r>
      <w:r>
        <w:rPr>
          <w:rFonts w:ascii="Times New Roman" w:eastAsia="Times New Roman" w:hAnsi="Times New Roman" w:cs="Times New Roman"/>
        </w:rPr>
        <w:t>. 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04.09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 xml:space="preserve">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</w:rPr>
        <w:t>25.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Ахмедов А.Ю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Ахмедова А.Ю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п. 7 ст. 431 НК РФ </w:t>
      </w:r>
      <w:r>
        <w:rPr>
          <w:rFonts w:ascii="Times New Roman" w:eastAsia="Times New Roman" w:hAnsi="Times New Roman" w:cs="Times New Roman"/>
        </w:rPr>
        <w:t>плательщики,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 п. 1 ст. 419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данного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3 п. 3 ст. 422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</w:rPr>
          <w:t>форме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в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</w:rPr>
          <w:t>порядке</w:t>
        </w:r>
      </w:hyperlink>
      <w:r>
        <w:rPr>
          <w:rFonts w:ascii="Times New Roman" w:eastAsia="Times New Roman" w:hAnsi="Times New Roman" w:cs="Times New Roman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Ахмедова А.Ю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624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18.02</w:t>
      </w:r>
      <w:r>
        <w:rPr>
          <w:rFonts w:ascii="Times New Roman" w:eastAsia="Times New Roman" w:hAnsi="Times New Roman" w:cs="Times New Roman"/>
        </w:rPr>
        <w:t>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справка </w:t>
      </w:r>
      <w:r>
        <w:rPr>
          <w:rFonts w:ascii="Times New Roman" w:eastAsia="Times New Roman" w:hAnsi="Times New Roman" w:cs="Times New Roman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5611/13/413К</w:t>
      </w:r>
      <w:r>
        <w:rPr>
          <w:rFonts w:ascii="Times New Roman" w:eastAsia="Times New Roman" w:hAnsi="Times New Roman" w:cs="Times New Roman"/>
        </w:rPr>
        <w:t xml:space="preserve"> от 26.12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5367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/413К от 20.01.2026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Ахмедова А.Ю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или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Ахмедова </w:t>
      </w:r>
      <w:r>
        <w:rPr>
          <w:rFonts w:ascii="Times New Roman" w:eastAsia="Times New Roman" w:hAnsi="Times New Roman" w:cs="Times New Roman"/>
        </w:rPr>
        <w:t>Арсэна</w:t>
      </w:r>
      <w:r>
        <w:rPr>
          <w:rFonts w:ascii="Times New Roman" w:eastAsia="Times New Roman" w:hAnsi="Times New Roman" w:cs="Times New Roman"/>
        </w:rPr>
        <w:t xml:space="preserve"> Юрьевича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 xml:space="preserve">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0412365400695005822615172.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Квитанцию об уплате штрафа не</w:t>
      </w:r>
      <w:r>
        <w:rPr>
          <w:rFonts w:ascii="Times New Roman" w:eastAsia="Times New Roman" w:hAnsi="Times New Roman" w:cs="Times New Roman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</w:t>
      </w:r>
      <w:r>
        <w:rPr>
          <w:rFonts w:ascii="Times New Roman" w:eastAsia="Times New Roman" w:hAnsi="Times New Roman" w:cs="Times New Roman"/>
        </w:rPr>
        <w:t>ь на электронный адрес: Surgut14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</w:rPr>
        <w:t xml:space="preserve">вую судью </w:t>
      </w:r>
      <w:r>
        <w:rPr>
          <w:rFonts w:ascii="Times New Roman" w:eastAsia="Times New Roman" w:hAnsi="Times New Roman" w:cs="Times New Roman"/>
        </w:rPr>
        <w:t>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582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